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2B7E" w14:textId="77777777" w:rsidR="00406749" w:rsidRDefault="004258A5">
      <w:pPr>
        <w:jc w:val="center"/>
      </w:pPr>
      <w:r>
        <w:rPr>
          <w:b/>
          <w:sz w:val="36"/>
        </w:rPr>
        <w:t>Torneio de Voleibol 4x4 – Núcleo Escola Ativa | Desporto Escolar</w:t>
      </w:r>
    </w:p>
    <w:p w14:paraId="04C47823" w14:textId="77777777" w:rsidR="00406749" w:rsidRDefault="004258A5">
      <w:pPr>
        <w:spacing w:after="160"/>
      </w:pPr>
      <w:r>
        <w:t>No passado dia 27 de fevereiro, realizou-se no pavilhão da Escola Secundária de Odivelas mais uma atividade integrada no Núcleo Escola Ativa do Desporto Escolar — desta vez, um animado Torneio de Voleibol 4x4.</w:t>
      </w:r>
    </w:p>
    <w:p w14:paraId="004197D5" w14:textId="77777777" w:rsidR="00406749" w:rsidRDefault="004258A5">
      <w:pPr>
        <w:spacing w:after="160"/>
      </w:pPr>
      <w:r>
        <w:t>A iniciativa contou com a participação de 18 alunos, que durante cerca de uma hora se divertiram, competiram e praticaram o seu desporto favorito num ambiente descontraído e de grande espírito de grupo. A atividade privilegiou o convívio, a participação ativa e o gosto pela prática desportiva, promovendo uma competição saudável e inclusiva.</w:t>
      </w:r>
    </w:p>
    <w:p w14:paraId="6F6A73EF" w14:textId="77777777" w:rsidR="00406749" w:rsidRDefault="004258A5">
      <w:pPr>
        <w:spacing w:after="160"/>
      </w:pPr>
      <w:r>
        <w:t>Tal como nas restantes iniciativas da Escola Ativa, o foco esteve na promoção de estilos de vida saudáveis, no aumento do tempo de prática de atividade física semanal e no reforço de valores como o respeito, a cooperação, a responsabilidade e o fair-play.</w:t>
      </w:r>
    </w:p>
    <w:p w14:paraId="61EE8272" w14:textId="77777777" w:rsidR="00406749" w:rsidRDefault="004258A5">
      <w:pPr>
        <w:spacing w:after="160"/>
      </w:pPr>
      <w:r>
        <w:t>Estas atividades decorrem no âmbito do Desporto Escolar – Escola Ativa, à sexta-feira, das 13h30 às 14h20, no pavilhão da escola. A participação está aberta aos alunos que não tenham componente letiva nesse horário, podendo assim integrar estas atividades de forma regular.</w:t>
      </w:r>
    </w:p>
    <w:p w14:paraId="160F49ED" w14:textId="77777777" w:rsidR="00406749" w:rsidRDefault="004258A5">
      <w:pPr>
        <w:spacing w:after="160"/>
      </w:pPr>
      <w:r>
        <w:t>Dando continuidade a esta dinâmica mensal, estão já previstas novas atividades desportivas até ao final do ano letivo, incluindo torneios de andebol, futsal, atividades de dança, entre outras modalidades.</w:t>
      </w:r>
    </w:p>
    <w:p w14:paraId="6393BBE6" w14:textId="77777777" w:rsidR="00406749" w:rsidRDefault="004258A5">
      <w:pPr>
        <w:spacing w:after="160"/>
      </w:pPr>
      <w:r>
        <w:t>Recordamos ainda que os alunos podem frequentar as atividades da Escola Ativa na Piscina Municipal de Odivelas, com sessões de aprendizagem e prática de natação e atividades aquáticas de grupo, às quartas e quintas-feiras, das 14h30 às 15h20.</w:t>
      </w:r>
    </w:p>
    <w:p w14:paraId="359C463D" w14:textId="77777777" w:rsidR="00406749" w:rsidRDefault="004258A5">
      <w:pPr>
        <w:spacing w:after="160"/>
      </w:pPr>
      <w:r>
        <w:t>Convidamos todos os alunos a participar nestes momentos de prática desportiva, convívio e promoção de hábitos de vida ativos.</w:t>
      </w:r>
    </w:p>
    <w:p w14:paraId="473F6A47" w14:textId="77777777" w:rsidR="00406749" w:rsidRDefault="004258A5">
      <w:r>
        <w:br w:type="page"/>
      </w:r>
    </w:p>
    <w:p w14:paraId="66DCF0A5" w14:textId="77777777" w:rsidR="00406749" w:rsidRDefault="004258A5">
      <w:pPr>
        <w:jc w:val="center"/>
      </w:pPr>
      <w:r>
        <w:rPr>
          <w:b/>
        </w:rPr>
        <w:lastRenderedPageBreak/>
        <w:t>Registo fotográfico da atividade</w:t>
      </w:r>
    </w:p>
    <w:p w14:paraId="4508D563" w14:textId="77777777" w:rsidR="00406749" w:rsidRDefault="00406749"/>
    <w:p w14:paraId="7EEF22EF" w14:textId="77777777" w:rsidR="00406749" w:rsidRDefault="004258A5">
      <w:r>
        <w:rPr>
          <w:noProof/>
        </w:rPr>
        <w:drawing>
          <wp:inline distT="0" distB="0" distL="0" distR="0" wp14:anchorId="1BB50B14" wp14:editId="0B76B1BF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27 at 13.58.16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C2136" w14:textId="77777777" w:rsidR="00406749" w:rsidRDefault="00406749"/>
    <w:p w14:paraId="4D32EE28" w14:textId="77777777" w:rsidR="00406749" w:rsidRDefault="004258A5">
      <w:r>
        <w:rPr>
          <w:noProof/>
        </w:rPr>
        <w:drawing>
          <wp:inline distT="0" distB="0" distL="0" distR="0" wp14:anchorId="638D97B2" wp14:editId="4A01610E">
            <wp:extent cx="5943600" cy="3343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27 at 13.58.2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50B2" w14:textId="77777777" w:rsidR="00406749" w:rsidRDefault="00406749"/>
    <w:p w14:paraId="060F802E" w14:textId="77777777" w:rsidR="00406749" w:rsidRDefault="004258A5">
      <w:r>
        <w:rPr>
          <w:noProof/>
        </w:rPr>
        <w:lastRenderedPageBreak/>
        <w:drawing>
          <wp:inline distT="0" distB="0" distL="0" distR="0" wp14:anchorId="31F52450" wp14:editId="247EDCD1">
            <wp:extent cx="5943600" cy="33461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27 at 14.22.32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7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696824">
    <w:abstractNumId w:val="8"/>
  </w:num>
  <w:num w:numId="2" w16cid:durableId="825903071">
    <w:abstractNumId w:val="6"/>
  </w:num>
  <w:num w:numId="3" w16cid:durableId="1664973245">
    <w:abstractNumId w:val="5"/>
  </w:num>
  <w:num w:numId="4" w16cid:durableId="1985040460">
    <w:abstractNumId w:val="4"/>
  </w:num>
  <w:num w:numId="5" w16cid:durableId="1073430909">
    <w:abstractNumId w:val="7"/>
  </w:num>
  <w:num w:numId="6" w16cid:durableId="558519763">
    <w:abstractNumId w:val="3"/>
  </w:num>
  <w:num w:numId="7" w16cid:durableId="1426074087">
    <w:abstractNumId w:val="2"/>
  </w:num>
  <w:num w:numId="8" w16cid:durableId="859706027">
    <w:abstractNumId w:val="1"/>
  </w:num>
  <w:num w:numId="9" w16cid:durableId="183318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6749"/>
    <w:rsid w:val="004258A5"/>
    <w:rsid w:val="00A7001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6DCEB"/>
  <w14:defaultImageDpi w14:val="300"/>
  <w15:docId w15:val="{3975C659-6D9E-4BA0-9A6C-A6C3D1CF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Rosário</cp:lastModifiedBy>
  <cp:revision>2</cp:revision>
  <dcterms:created xsi:type="dcterms:W3CDTF">2026-03-04T09:53:00Z</dcterms:created>
  <dcterms:modified xsi:type="dcterms:W3CDTF">2026-03-04T09:53:00Z</dcterms:modified>
  <cp:category/>
</cp:coreProperties>
</file>